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AB00E" w14:textId="02467B42" w:rsidR="00792500" w:rsidRDefault="00792500" w:rsidP="00792500">
      <w:pPr>
        <w:pStyle w:val="Title"/>
        <w:jc w:val="center"/>
        <w:rPr>
          <w:color w:val="008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4F34AF2" wp14:editId="6554E18B">
            <wp:simplePos x="0" y="0"/>
            <wp:positionH relativeFrom="column">
              <wp:posOffset>1855470</wp:posOffset>
            </wp:positionH>
            <wp:positionV relativeFrom="paragraph">
              <wp:posOffset>-92710</wp:posOffset>
            </wp:positionV>
            <wp:extent cx="2859097" cy="800480"/>
            <wp:effectExtent l="0" t="0" r="0" b="0"/>
            <wp:wrapNone/>
            <wp:docPr id="9111566" name="Picture 1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1566" name="Picture 1" descr="A black background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097" cy="8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895EA6" w14:textId="77777777" w:rsidR="00287EFA" w:rsidRDefault="00287EFA" w:rsidP="00792500">
      <w:pPr>
        <w:pStyle w:val="Title"/>
        <w:jc w:val="center"/>
        <w:rPr>
          <w:color w:val="008000"/>
        </w:rPr>
      </w:pPr>
    </w:p>
    <w:p w14:paraId="07706C34" w14:textId="16B2E860" w:rsidR="00792500" w:rsidRDefault="00287EFA" w:rsidP="00792500">
      <w:pPr>
        <w:pStyle w:val="Title"/>
        <w:jc w:val="center"/>
        <w:rPr>
          <w:color w:val="008000"/>
        </w:rPr>
      </w:pPr>
      <w:r w:rsidRPr="00792500">
        <w:rPr>
          <w:color w:val="008000"/>
        </w:rPr>
        <w:t xml:space="preserve">Fingerpost Field Public Consultation – </w:t>
      </w:r>
    </w:p>
    <w:p w14:paraId="35F0112A" w14:textId="7EF3C826" w:rsidR="00B338A9" w:rsidRPr="00792500" w:rsidRDefault="00287EFA" w:rsidP="00792500">
      <w:pPr>
        <w:pStyle w:val="Title"/>
        <w:jc w:val="center"/>
        <w:rPr>
          <w:color w:val="008000"/>
        </w:rPr>
      </w:pPr>
      <w:r w:rsidRPr="00792500">
        <w:rPr>
          <w:color w:val="008000"/>
        </w:rPr>
        <w:t>Community Feedback Survey</w:t>
      </w:r>
    </w:p>
    <w:p w14:paraId="55CF3C84" w14:textId="4032E71E" w:rsidR="00B338A9" w:rsidRDefault="00287EFA">
      <w:r>
        <w:t>Introduction</w:t>
      </w:r>
    </w:p>
    <w:p w14:paraId="0A518001" w14:textId="7FE31680" w:rsidR="00B338A9" w:rsidRDefault="00287EFA">
      <w:r>
        <w:t>Fingerpost Field in Ringmer is already home to a skatepark and children's playground. We want to make it even better. Whether you’re a parent, teenager, sports fan, or just someone who enjoys the outdoors – your voice matters.</w:t>
      </w:r>
      <w:r>
        <w:br/>
      </w:r>
      <w:r>
        <w:br/>
        <w:t>Please take a few minutes to tell us what you think. Your feedback will help shape how this valued community space is improved in the future.</w:t>
      </w:r>
    </w:p>
    <w:p w14:paraId="73A856FD" w14:textId="77777777" w:rsidR="00B338A9" w:rsidRPr="00792500" w:rsidRDefault="00287EFA" w:rsidP="00287EFA">
      <w:pPr>
        <w:pStyle w:val="Heading1"/>
        <w:spacing w:before="240"/>
        <w:rPr>
          <w:color w:val="008000"/>
        </w:rPr>
      </w:pPr>
      <w:r w:rsidRPr="00792500">
        <w:rPr>
          <w:rFonts w:ascii="Calibri" w:hAnsi="Calibri"/>
          <w:color w:val="008000"/>
        </w:rPr>
        <w:t>Section 1: About You (optional, anonymous if preferred)</w:t>
      </w:r>
    </w:p>
    <w:p w14:paraId="1C1E23B2" w14:textId="6E949D38" w:rsidR="00B338A9" w:rsidRDefault="00287EFA">
      <w:r>
        <w:t>1. Postcode:</w:t>
      </w:r>
    </w:p>
    <w:p w14:paraId="4B4C19D6" w14:textId="77777777" w:rsidR="00B338A9" w:rsidRDefault="00287EFA">
      <w:r>
        <w:t>2. Age Group (tick one):</w:t>
      </w:r>
      <w:r>
        <w:br/>
        <w:t>- Under 12</w:t>
      </w:r>
      <w:r>
        <w:br/>
        <w:t>- 12–17</w:t>
      </w:r>
      <w:r>
        <w:br/>
        <w:t>- 18–25</w:t>
      </w:r>
      <w:r>
        <w:br/>
        <w:t>- 26–40</w:t>
      </w:r>
      <w:r>
        <w:br/>
        <w:t>- 41–60</w:t>
      </w:r>
      <w:r>
        <w:br/>
        <w:t>- Over 60</w:t>
      </w:r>
    </w:p>
    <w:p w14:paraId="161F6652" w14:textId="77777777" w:rsidR="00287EFA" w:rsidRDefault="00287EFA">
      <w:r>
        <w:t>3. Do you use Fingerpost Field currently?</w:t>
      </w:r>
      <w:r>
        <w:br/>
        <w:t>- Yes – regularly</w:t>
      </w:r>
      <w:r>
        <w:br/>
        <w:t>- Occasionally</w:t>
      </w:r>
      <w:r>
        <w:br/>
        <w:t>- No</w:t>
      </w:r>
    </w:p>
    <w:p w14:paraId="1B6B3035" w14:textId="77777777" w:rsidR="00B338A9" w:rsidRPr="00792500" w:rsidRDefault="00287EFA" w:rsidP="00287EFA">
      <w:pPr>
        <w:pStyle w:val="Heading1"/>
        <w:spacing w:before="240"/>
        <w:rPr>
          <w:color w:val="008000"/>
        </w:rPr>
      </w:pPr>
      <w:r w:rsidRPr="00792500">
        <w:rPr>
          <w:rFonts w:ascii="Calibri" w:hAnsi="Calibri"/>
          <w:color w:val="008000"/>
        </w:rPr>
        <w:t>Section 2: How do you currently use Fingerpost Field?</w:t>
      </w:r>
    </w:p>
    <w:p w14:paraId="7A25169A" w14:textId="4E15E5A6" w:rsidR="00B338A9" w:rsidRDefault="00287EFA">
      <w:r>
        <w:t>Tick all that apply:</w:t>
      </w:r>
      <w:r>
        <w:br/>
        <w:t>- Skateboarding / BMX</w:t>
      </w:r>
      <w:r>
        <w:br/>
        <w:t>- Using the children's playground</w:t>
      </w:r>
      <w:r>
        <w:br/>
        <w:t>- Walking or relaxing</w:t>
      </w:r>
      <w:r>
        <w:br/>
        <w:t>- Sports / informal games</w:t>
      </w:r>
      <w:r>
        <w:br/>
        <w:t>- Meeting friends</w:t>
      </w:r>
      <w:r>
        <w:br/>
        <w:t>- Events or picnics</w:t>
      </w:r>
      <w:r>
        <w:br/>
        <w:t>- I don’t use it currently</w:t>
      </w:r>
      <w:r>
        <w:br/>
        <w:t xml:space="preserve">- Other: </w:t>
      </w:r>
    </w:p>
    <w:p w14:paraId="7BE0F85E" w14:textId="77777777" w:rsidR="00B338A9" w:rsidRPr="00792500" w:rsidRDefault="00287EFA">
      <w:pPr>
        <w:pStyle w:val="Heading1"/>
        <w:rPr>
          <w:color w:val="008000"/>
        </w:rPr>
      </w:pPr>
      <w:r w:rsidRPr="00792500">
        <w:rPr>
          <w:rFonts w:ascii="Calibri" w:hAnsi="Calibri"/>
          <w:color w:val="008000"/>
        </w:rPr>
        <w:lastRenderedPageBreak/>
        <w:t>Section 3: What improvements would you like to see?</w:t>
      </w:r>
    </w:p>
    <w:p w14:paraId="00A53A0B" w14:textId="2618DE28" w:rsidR="00B338A9" w:rsidRDefault="00287EFA">
      <w:r>
        <w:t>Tick all that apply or suggest your own:</w:t>
      </w:r>
      <w:r>
        <w:br/>
        <w:t>- Improvements to the skatepark (e.g. finish the build, more features, better surface)</w:t>
      </w:r>
      <w:r>
        <w:br/>
        <w:t>- More equipment in the playground (e.g. swings, climbing frame, toddler area)</w:t>
      </w:r>
      <w:r>
        <w:br/>
        <w:t>- Seating and picnic areas</w:t>
      </w:r>
      <w:r>
        <w:br/>
        <w:t>- Shade or shelter</w:t>
      </w:r>
      <w:r>
        <w:br/>
        <w:t>- A sports pitch or goalposts</w:t>
      </w:r>
      <w:r>
        <w:br/>
        <w:t>- Natural planting / wildflower areas</w:t>
      </w:r>
      <w:r>
        <w:br/>
        <w:t>- Improved paths or access for wheelchairs / buggies</w:t>
      </w:r>
      <w:r>
        <w:br/>
        <w:t>- A space for community events</w:t>
      </w:r>
      <w:r>
        <w:br/>
        <w:t>- Something for teenagers</w:t>
      </w:r>
      <w:r>
        <w:br/>
        <w:t>- Something for older people</w:t>
      </w:r>
      <w:r>
        <w:br/>
        <w:t xml:space="preserve">- Other: </w:t>
      </w:r>
    </w:p>
    <w:p w14:paraId="5DB07044" w14:textId="77777777" w:rsidR="00B338A9" w:rsidRPr="00792500" w:rsidRDefault="00287EFA">
      <w:pPr>
        <w:pStyle w:val="Heading1"/>
        <w:rPr>
          <w:color w:val="008000"/>
        </w:rPr>
      </w:pPr>
      <w:r w:rsidRPr="00792500">
        <w:rPr>
          <w:rFonts w:ascii="Calibri" w:hAnsi="Calibri"/>
          <w:color w:val="008000"/>
        </w:rPr>
        <w:t>Section 4: Open Questions (to gather insight and ideas)</w:t>
      </w:r>
    </w:p>
    <w:p w14:paraId="54CFCA5A" w14:textId="44B7B79B" w:rsidR="00B338A9" w:rsidRDefault="00287EFA">
      <w:r>
        <w:t>1. What do you think would make the biggest positive difference to Fingerpost Field?</w:t>
      </w:r>
      <w:r>
        <w:br/>
      </w:r>
    </w:p>
    <w:p w14:paraId="54C346C5" w14:textId="77777777" w:rsidR="00792500" w:rsidRDefault="00792500"/>
    <w:p w14:paraId="4292C858" w14:textId="0E2AA4A8" w:rsidR="00B338A9" w:rsidRDefault="00287EFA">
      <w:r>
        <w:t>2. Are there any concerns or issues you think we should be aware of?</w:t>
      </w:r>
      <w:r>
        <w:br/>
      </w:r>
    </w:p>
    <w:p w14:paraId="733D026E" w14:textId="77777777" w:rsidR="00792500" w:rsidRDefault="00792500"/>
    <w:p w14:paraId="0596F6DF" w14:textId="77777777" w:rsidR="00792500" w:rsidRDefault="00287EFA">
      <w:r>
        <w:t>3. If funding were available, what would your top priority be?</w:t>
      </w:r>
    </w:p>
    <w:p w14:paraId="141CB628" w14:textId="35F4A627" w:rsidR="00B338A9" w:rsidRDefault="00287EFA">
      <w:r>
        <w:br/>
      </w:r>
    </w:p>
    <w:p w14:paraId="2C84DC5F" w14:textId="77777777" w:rsidR="00B338A9" w:rsidRPr="00792500" w:rsidRDefault="00287EFA">
      <w:pPr>
        <w:pStyle w:val="Heading1"/>
        <w:rPr>
          <w:color w:val="008000"/>
        </w:rPr>
      </w:pPr>
      <w:r w:rsidRPr="00792500">
        <w:rPr>
          <w:rFonts w:ascii="Calibri" w:hAnsi="Calibri"/>
          <w:color w:val="008000"/>
        </w:rPr>
        <w:t>Section 5: Stay Involved (optional)</w:t>
      </w:r>
    </w:p>
    <w:p w14:paraId="0006F910" w14:textId="713C6B7E" w:rsidR="00B338A9" w:rsidRDefault="00287EFA">
      <w:r>
        <w:t>If you’d like to hear more about plans for Fingerpost Field or be invited to a community meeting, please leave your details below (this is entirely optional and won’t be shared outside the project team):</w:t>
      </w:r>
      <w:r>
        <w:br/>
      </w:r>
      <w:r>
        <w:br/>
        <w:t xml:space="preserve">- Name: </w:t>
      </w:r>
      <w:r>
        <w:br/>
        <w:t xml:space="preserve">- Email or phone: </w:t>
      </w:r>
    </w:p>
    <w:p w14:paraId="268D9868" w14:textId="77777777" w:rsidR="00B338A9" w:rsidRPr="00792500" w:rsidRDefault="00287EFA">
      <w:pPr>
        <w:pStyle w:val="Heading1"/>
        <w:rPr>
          <w:color w:val="008000"/>
        </w:rPr>
      </w:pPr>
      <w:r w:rsidRPr="00792500">
        <w:rPr>
          <w:rFonts w:ascii="Calibri" w:hAnsi="Calibri"/>
          <w:color w:val="008000"/>
        </w:rPr>
        <w:t>Closing Message</w:t>
      </w:r>
    </w:p>
    <w:p w14:paraId="211C8D19" w14:textId="77777777" w:rsidR="00B338A9" w:rsidRDefault="00287EFA">
      <w:r>
        <w:t>Thank you for your time. Your feedback will directly help shape the future of Fingerpost Field as a shared community space for everyone in Ringmer.</w:t>
      </w:r>
    </w:p>
    <w:p w14:paraId="4C337CEC" w14:textId="56B07230" w:rsidR="00792500" w:rsidRDefault="00792500" w:rsidP="00792500">
      <w:pPr>
        <w:jc w:val="center"/>
      </w:pPr>
    </w:p>
    <w:sectPr w:rsidR="00792500" w:rsidSect="00287EFA">
      <w:pgSz w:w="12240" w:h="15840"/>
      <w:pgMar w:top="851" w:right="900" w:bottom="851" w:left="993" w:header="720" w:footer="720" w:gutter="0"/>
      <w:pgBorders w:offsetFrom="page">
        <w:top w:val="single" w:sz="24" w:space="24" w:color="008000"/>
        <w:left w:val="single" w:sz="24" w:space="24" w:color="008000"/>
        <w:bottom w:val="single" w:sz="24" w:space="24" w:color="008000"/>
        <w:right w:val="single" w:sz="24" w:space="24" w:color="008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7063725">
    <w:abstractNumId w:val="8"/>
  </w:num>
  <w:num w:numId="2" w16cid:durableId="680009884">
    <w:abstractNumId w:val="6"/>
  </w:num>
  <w:num w:numId="3" w16cid:durableId="764031792">
    <w:abstractNumId w:val="5"/>
  </w:num>
  <w:num w:numId="4" w16cid:durableId="594553601">
    <w:abstractNumId w:val="4"/>
  </w:num>
  <w:num w:numId="5" w16cid:durableId="1774326522">
    <w:abstractNumId w:val="7"/>
  </w:num>
  <w:num w:numId="6" w16cid:durableId="1137528864">
    <w:abstractNumId w:val="3"/>
  </w:num>
  <w:num w:numId="7" w16cid:durableId="1943145847">
    <w:abstractNumId w:val="2"/>
  </w:num>
  <w:num w:numId="8" w16cid:durableId="766586151">
    <w:abstractNumId w:val="1"/>
  </w:num>
  <w:num w:numId="9" w16cid:durableId="1931813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87EFA"/>
    <w:rsid w:val="0029639D"/>
    <w:rsid w:val="00326F90"/>
    <w:rsid w:val="00690DBC"/>
    <w:rsid w:val="00703F83"/>
    <w:rsid w:val="00792500"/>
    <w:rsid w:val="00AA1D8D"/>
    <w:rsid w:val="00B338A9"/>
    <w:rsid w:val="00B47730"/>
    <w:rsid w:val="00CB0664"/>
    <w:rsid w:val="00CF0F40"/>
    <w:rsid w:val="00E43702"/>
    <w:rsid w:val="00E8677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6154CA"/>
  <w14:defaultImageDpi w14:val="300"/>
  <w15:docId w15:val="{4882415C-037A-4504-83BC-A1098B459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377</Words>
  <Characters>1791</Characters>
  <Application>Microsoft Office Word</Application>
  <DocSecurity>0</DocSecurity>
  <Lines>68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Ringmer Parish Council</cp:lastModifiedBy>
  <cp:revision>5</cp:revision>
  <dcterms:created xsi:type="dcterms:W3CDTF">2025-09-11T07:45:00Z</dcterms:created>
  <dcterms:modified xsi:type="dcterms:W3CDTF">2025-09-29T11:56:00Z</dcterms:modified>
  <cp:category/>
</cp:coreProperties>
</file>